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16  青少年版  王安石诗文选  3  杂文  曾巩诗文选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16  青少年版  王安石诗文选  3  杂文  曾巩诗文选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本书出售、求购地址：https://www.jiaokey.com/book/detail/14503093.html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16  青少年版  王安石诗文选  3  杂文  曾巩诗文选.html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