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精注详析唐宋八大家诗文选  13  青少年版  欧阳修诗文选  4  诗词赋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精注详析唐宋八大家诗文选  13  青少年版  欧阳修诗文选  4  诗词赋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本书出售、求购地址：https://www.jiaokey.com/book/detail/14503092.html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关键词搜索：https://www.jiaokey.com/tag/精注详析唐宋八大家诗文选  13  青少年版  欧阳修诗文选  4  诗词赋.html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