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精注详析唐宋八大家诗文选  11  青少年版  欧阳修诗文选  2  序跋  杂记  上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精注详析唐宋八大家诗文选  11  青少年版  欧阳修诗文选  2  序跋  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本书出售、求购地址：https://www.jiaokey.com/book/detail/14503091.html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关键词搜索：https://www.jiaokey.com/tag/精注详析唐宋八大家诗文选  11  青少年版  欧阳修诗文选  2  序跋  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