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精注详析唐宋八大家诗文选  10  青少年版  欧阳修诗文选  1  政史论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精注详析唐宋八大家诗文选  10  青少年版  欧阳修诗文选  1  政史论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本书出售、求购地址：https://www.jiaokey.com/book/detail/14503089.html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关键词搜索：https://www.jiaokey.com/tag/精注详析唐宋八大家诗文选  10  青少年版  欧阳修诗文选  1  政史论.html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