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珍藏版</w:t>
      </w:r>
    </w:p>
    <w:p>
      <w:r>
        <w:t>作者：孟陶宁主编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中庸  珍藏版 评论地址：https://www.jiaokey.com/book/detail/14503074.html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