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书名：智慧集结号  国家发展改革青年论坛2014年度读本</w:t>
      </w:r>
    </w:p>
    <w:p>
      <w:r>
        <w:t>作者：《国家发展改革青年论坛2014年度读本》编委会编</w:t>
      </w:r>
    </w:p>
    <w:p>
      <w:r>
        <w:t>出版社：北京:中国市场出版社,2015.02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智慧集结号  国家发展改革青年论坛2014年度读本 评论地址：https://www.jiaokey.com/book/detail/14503061.html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