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书名：接纳孩子  100招化解父母焦虑</w:t>
      </w:r>
    </w:p>
    <w:p>
      <w:r>
        <w:t>作者：小巫著</w:t>
      </w:r>
    </w:p>
    <w:p>
      <w:r>
        <w:t>出版社：广州：新世纪出版社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接纳孩子  100招化解父母焦虑 评论地址：https://www.jiaokey.com/book/detail/14503043.html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