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逆袭  赢在格局  输在计较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逆袭  赢在格局  输在计较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本书出售、求购地址：https://www.jiaokey.com/book/detail/14503012.html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关键词搜索：https://www.jiaokey.com/tag/逆袭  赢在格局  输在计较.html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