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心理学考研重难点手册冲刺必备  第2版</w:t>
      </w:r>
    </w:p>
    <w:p>
      <w:r>
        <w:rPr>
          <w:rFonts w:ascii="宋体" w:hAnsi="宋体" w:eastAsia="宋体"/>
          <w:sz w:val="24"/>
        </w:rPr>
        <w:t>笔为剑著，爬爬著，小佛作者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心理学考研重难点手册冲刺必备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笔为剑著，爬爬著，小佛作者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本书出售、求购地址：https://www.jiaokey.com/book/detail/14502991.html</w:t>
      </w:r>
    </w:p>
    <w:p>
      <w:r>
        <w:t>更多相关图书推荐：https://www.jiaokey.com</w:t>
      </w:r>
    </w:p>
    <w:p>
      <w:r>
        <w:t>笔为剑著，爬爬著，小佛作者 其他作品：https://www.jiaokey.com/tag/笔为剑著，爬爬著，小佛作者.html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关键词搜索：https://www.jiaokey.com/tag/心理学考研重难点手册冲刺必备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