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书名：新编高职英语综合教程  第1册</w:t>
      </w:r>
    </w:p>
    <w:p>
      <w:r>
        <w:t>作者：邵胤，马丽芬，刘婷婷主编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总页数：235</w:t>
      </w:r>
    </w:p>
    <w:p>
      <w:r>
        <w:t>更多请访问教客网: www.jiaokey.com</w:t>
      </w:r>
    </w:p>
    <w:p>
      <w:r>
        <w:t>新编高职英语综合教程  第1册 评论地址：https://www.jiaokey.com/book/detail/14502936.html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