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世界上最好玩的益智游戏书  3-6岁亲子益智游戏</w:t>
      </w:r>
    </w:p>
    <w:p>
      <w:r>
        <w:rPr>
          <w:rFonts w:ascii="宋体" w:hAnsi="宋体" w:eastAsia="宋体"/>
          <w:sz w:val="24"/>
        </w:rPr>
        <w:t>李萌萌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世界上最好玩的益智游戏书  3-6岁亲子益智游戏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李萌萌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本书出售、求购地址：https://www.jiaokey.com/book/detail/14502932.html</w:t>
      </w:r>
    </w:p>
    <w:p>
      <w:r>
        <w:t>更多相关图书推荐：https://www.jiaokey.com</w:t>
      </w:r>
    </w:p>
    <w:p>
      <w:r>
        <w:t>李萌萌 其他作品：https://www.jiaokey.com/tag/李萌萌.html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关键词搜索：https://www.jiaokey.com/tag/世界上最好玩的益智游戏书  3-6岁亲子益智游戏.html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