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书名：楷行两体对照典范钢笔字帖</w:t>
      </w:r>
    </w:p>
    <w:p>
      <w:r>
        <w:t>作者：于天存，晓光书写</w:t>
      </w:r>
    </w:p>
    <w:p>
      <w:r>
        <w:t>出版社：长春:时代文艺出版社,1993.11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楷行两体对照典范钢笔字帖 评论地址：https://www.jiaokey.com/book/detail/14502926.html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