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超好玩！让头脑变聪明的150个亲子益智游戏</w:t>
      </w:r>
    </w:p>
    <w:p>
      <w:r>
        <w:rPr>
          <w:rFonts w:ascii="宋体" w:hAnsi="宋体" w:eastAsia="宋体"/>
          <w:sz w:val="24"/>
        </w:rPr>
        <w:t>全垠姝著；于丽丽译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超好玩！让头脑变聪明的150个亲子益智游戏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全垠姝著；于丽丽译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本书出售、求购地址：https://www.jiaokey.com/book/detail/14502906.html</w:t>
      </w:r>
    </w:p>
    <w:p>
      <w:r>
        <w:t>更多相关图书推荐：https://www.jiaokey.com</w:t>
      </w:r>
    </w:p>
    <w:p>
      <w:r>
        <w:t>全垠姝著；于丽丽译 其他作品：https://www.jiaokey.com/tag/全垠姝著；于丽丽译.html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关键词搜索：https://www.jiaokey.com/tag/超好玩！让头脑变聪明的150个亲子益智游戏.html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