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海外华人少年的别样生活  一本你从未见过的作文选</w:t>
      </w:r>
    </w:p>
    <w:p>
      <w:r>
        <w:rPr>
          <w:rFonts w:ascii="宋体" w:hAnsi="宋体" w:eastAsia="宋体"/>
          <w:sz w:val="24"/>
        </w:rPr>
        <w:t>罗辰生主编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海外华人少年的别样生活  一本你从未见过的作文选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本书出售、求购地址：https://www.jiaokey.com/book/detail/14502902.html</w:t>
      </w:r>
    </w:p>
    <w:p>
      <w:r>
        <w:t>更多相关图书推荐：https://www.jiaokey.com</w:t>
      </w:r>
    </w:p>
    <w:p>
      <w:r>
        <w:t>罗辰生主编 其他作品：https://www.jiaokey.com/tag/罗辰生主编.html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关键词搜索：https://www.jiaokey.com/tag/海外华人少年的别样生活  一本你从未见过的作文选.html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