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陪宝宝玩到入园  0-3岁亲子早教游戏指导手册</w:t>
      </w:r>
    </w:p>
    <w:p>
      <w:r>
        <w:rPr>
          <w:rFonts w:ascii="宋体" w:hAnsi="宋体" w:eastAsia="宋体"/>
          <w:sz w:val="24"/>
        </w:rPr>
        <w:t>杨霞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陪宝宝玩到入园  0-3岁亲子早教游戏指导手册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本书出售、求购地址：https://www.jiaokey.com/book/detail/14502887.html</w:t>
      </w:r>
    </w:p>
    <w:p>
      <w:r>
        <w:t>更多相关图书推荐：https://www.jiaokey.com</w:t>
      </w:r>
    </w:p>
    <w:p>
      <w:r>
        <w:t>杨霞 其他作品：https://www.jiaokey.com/tag/杨霞.html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关键词搜索：https://www.jiaokey.com/tag/陪宝宝玩到入园  0-3岁亲子早教游戏指导手册.html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