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书法传世墨宝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书法传世墨宝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本书出售、求购地址：https://www.jiaokey.com/book/detail/14502886.html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关键词搜索：https://www.jiaokey.com/tag/书法传世墨宝.html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