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无处不在的朋友  _时间科普卷  中小学生天文知识</w:t>
      </w:r>
    </w:p>
    <w:p>
      <w:r>
        <w:rPr>
          <w:rFonts w:ascii="宋体" w:hAnsi="宋体" w:eastAsia="宋体"/>
          <w:sz w:val="24"/>
        </w:rPr>
        <w:t>王波波编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无处不在的朋友  _时间科普卷  中小学生天文知识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本书出售、求购地址：https://www.jiaokey.com/book/detail/14502883.html</w:t>
      </w:r>
    </w:p>
    <w:p>
      <w:r>
        <w:t>更多相关图书推荐：https://www.jiaokey.com</w:t>
      </w:r>
    </w:p>
    <w:p>
      <w:r>
        <w:t>王波波编 其他作品：https://www.jiaokey.com/tag/王波波编.html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关键词搜索：https://www.jiaokey.com/tag/无处不在的朋友  _时间科普卷  中小学生天文知识.html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