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书名：血精灵嘛咪儿  第一季</w:t>
      </w:r>
    </w:p>
    <w:p>
      <w:r>
        <w:t>作者：天方笑羽著</w:t>
      </w:r>
    </w:p>
    <w:p>
      <w:r>
        <w:t>出版社：北京:现代出版社,2013.12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血精灵嘛咪儿  第一季 评论地址：https://www.jiaokey.com/book/detail/14502881.html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