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三部中篇动物小说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三部中篇动物小说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本书出售、求购地址：https://www.jiaokey.com/book/detail/14502820.html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关键词搜索：https://www.jiaokey.com/tag/海狼  三部中篇动物小说.html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