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异世流放  1  逃出原际部落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异世流放  1  逃出原际部落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本书出售、求购地址：https://www.jiaokey.com/book/detail/14502764.html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关键词搜索：https://www.jiaokey.com/tag/异世流放  1  逃出原际部落.html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