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洞光宝石的秘密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洞光宝石的秘密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本书出售、求购地址：https://www.jiaokey.com/book/detail/14502735.html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关键词搜索：https://www.jiaokey.com/tag/故宫里的大怪兽  洞光宝石的秘密.html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