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狮子不肯吃药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狮子不肯吃药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本书出售、求购地址：https://www.jiaokey.com/book/detail/14502734.html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关键词搜索：https://www.jiaokey.com/tag/狮子不肯吃药.html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