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中国新寓言  幸福女神来敲门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中国新寓言  幸福女神来敲门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本书出售、求购地址：https://www.jiaokey.com/book/detail/14502722.html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关键词搜索：https://www.jiaokey.com/tag/中国新寓言  幸福女神来敲门.html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