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解放与腾飞  汉法对照  陈毅父子关于非洲的诗集</w:t>
      </w:r>
    </w:p>
    <w:p>
      <w:r>
        <w:rPr>
          <w:rFonts w:ascii="宋体" w:hAnsi="宋体" w:eastAsia="宋体"/>
          <w:sz w:val="24"/>
        </w:rPr>
        <w:t>陈毅，陈昊苏著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解放与腾飞  汉法对照  陈毅父子关于非洲的诗集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陈毅，陈昊苏著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本书出售、求购地址：https://www.jiaokey.com/book/detail/14502721.html</w:t>
      </w:r>
    </w:p>
    <w:p>
      <w:r>
        <w:t>更多相关图书推荐：https://www.jiaokey.com</w:t>
      </w:r>
    </w:p>
    <w:p>
      <w:r>
        <w:t>陈毅，陈昊苏著 其他作品：https://www.jiaokey.com/tag/陈毅，陈昊苏著.html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关键词搜索：https://www.jiaokey.com/tag/解放与腾飞  汉法对照  陈毅父子关于非洲的诗集.html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