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阳光杯征文大赛获奖作品集  种太阳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阳光杯征文大赛获奖作品集  种太阳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本书出售、求购地址：https://www.jiaokey.com/book/detail/14502630.html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天津:百花文艺出版社,2010.10 出版图书：https://www.jiaokey.com/tag/天津:百花文艺出版社,2010.10.html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