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跨世纪的一代  中国少年“五自”丛书  自律卷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跨世纪的一代  中国少年“五自”丛书  自律卷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本书出售、求购地址：https://www.jiaokey.com/book/detail/14502625.html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关键词搜索：https://www.jiaokey.com/tag/跨世纪的一代  中国少年“五自”丛书  自律卷.html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