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世界经典童话寓言神话民间故事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世界经典童话寓言神话民间故事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本书出售、求购地址：https://www.jiaokey.com/book/detail/14502621.html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关键词搜索：https://www.jiaokey.com/tag/世界经典童话寓言神话民间故事.html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