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书名：格言？MOTTO画世界  1  画和话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格言？MOTTO画世界  1  画和话 评论地址：https://www.jiaokey.com/book/detail/14502619.html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