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书名：保冬妮新童谣绘本  兔拉拉，有你陪我笑哈哈！</w:t>
      </w:r>
    </w:p>
    <w:p>
      <w:r>
        <w:t>作者：保冬&lt;font color=Red&gt;妮&lt;/font&gt;著</w:t>
      </w:r>
    </w:p>
    <w:p>
      <w:r>
        <w:t>出版社：重庆:重庆出版社,2012.03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保冬妮新童谣绘本  兔拉拉，有你陪我笑哈哈！ 评论地址：https://www.jiaokey.com/book/detail/14502556.html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