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理正话自爽  彩图版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理正话自爽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本书出售、求购地址：https://www.jiaokey.com/book/detail/14502519.html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关键词搜索：https://www.jiaokey.com/tag/理正话自爽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