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青少年心灵感悟书坊启迪你的智慧  温暖一生的记忆  美图版</w:t>
      </w:r>
    </w:p>
    <w:p>
      <w:r>
        <w:rPr>
          <w:rFonts w:ascii="宋体" w:hAnsi="宋体" w:eastAsia="宋体"/>
          <w:sz w:val="24"/>
        </w:rPr>
        <w:t>刘振鹏编著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青少年心灵感悟书坊启迪你的智慧  温暖一生的记忆  美图版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本书出售、求购地址：https://www.jiaokey.com/book/detail/14502514.html</w:t>
      </w:r>
    </w:p>
    <w:p>
      <w:r>
        <w:t>更多相关图书推荐：https://www.jiaokey.com</w:t>
      </w:r>
    </w:p>
    <w:p>
      <w:r>
        <w:t>刘振鹏编著 其他作品：https://www.jiaokey.com/tag/刘振鹏编著.html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关键词搜索：https://www.jiaokey.com/tag/青少年心灵感悟书坊启迪你的智慧  温暖一生的记忆  美图版.html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