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12  封印之门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12  封印之门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本书出售、求购地址：https://www.jiaokey.com/book/detail/14502480.html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12  封印之门.html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