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为了那一抹绿  学习党的十八大精神主题赛诗会参赛稿件汇编</w:t>
      </w:r>
    </w:p>
    <w:p>
      <w:r>
        <w:rPr>
          <w:rFonts w:ascii="宋体" w:hAnsi="宋体" w:eastAsia="宋体"/>
          <w:sz w:val="24"/>
        </w:rPr>
        <w:t>国家林业局直属机关工会联合会编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为了那一抹绿  学习党的十八大精神主题赛诗会参赛稿件汇编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国家林业局直属机关工会联合会编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本书出售、求购地址：https://www.jiaokey.com/book/detail/14502445.html</w:t>
      </w:r>
    </w:p>
    <w:p>
      <w:r>
        <w:t>更多相关图书推荐：https://www.jiaokey.com</w:t>
      </w:r>
    </w:p>
    <w:p>
      <w:r>
        <w:t>国家林业局直属机关工会联合会编 其他作品：https://www.jiaokey.com/tag/国家林业局直属机关工会联合会编.html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关键词搜索：https://www.jiaokey.com/tag/为了那一抹绿  学习党的十八大精神主题赛诗会参赛稿件汇编.html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