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苏轼诗文选  5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2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苏轼诗文选  5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唐宋八大家（学科:-文集）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本书出售、求购地址：https://www.jiaokey.com/book/detail/14502438.html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西宁:青海人民出版社,1998.01 出版图书：https://www.jiaokey.com/tag/西宁:青海人民出版社,1998.01.html</w:t>
      </w:r>
    </w:p>
    <w:p>
      <w:r>
        <w:t>关键词搜索：https://www.jiaokey.com/tag/唐宋八大家（学科:-文集）.html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