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精注详析唐宋八大家  苏轼诗文选  6  青少年版</w:t>
      </w:r>
    </w:p>
    <w:p>
      <w:r>
        <w:rPr>
          <w:rFonts w:ascii="宋体" w:hAnsi="宋体" w:eastAsia="宋体"/>
          <w:sz w:val="24"/>
        </w:rPr>
        <w:t>冯克诚，田晓娜主编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精注详析唐宋八大家  苏轼诗文选  6  青少年版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冯克诚，田晓娜主编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本书出售、求购地址：https://www.jiaokey.com/book/detail/14502437.html</w:t>
      </w:r>
    </w:p>
    <w:p>
      <w:r>
        <w:t>更多相关图书推荐：https://www.jiaokey.com</w:t>
      </w:r>
    </w:p>
    <w:p>
      <w:r>
        <w:t>冯克诚，田晓娜主编 其他作品：https://www.jiaokey.com/tag/冯克诚，田晓娜主编.html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关键词搜索：https://www.jiaokey.com/tag/精注详析唐宋八大家  苏轼诗文选  6  青少年版.html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