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中小学生故事金库  中外童话故事  杨·比比杨历险记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中小学生故事金库  中外童话故事  杨·比比杨历险记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本书出售、求购地址：https://www.jiaokey.com/book/detail/14502436.html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关键词搜索：https://www.jiaokey.com/tag/中小学生故事金库  中外童话故事  杨·比比杨历险记.html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