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镜子与玻璃的故事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镜子与玻璃的故事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本书出售、求购地址：https://www.jiaokey.com/book/detail/14502433.html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关键词搜索：https://www.jiaokey.com/tag/镜子与玻璃的故事.html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