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春闺梦里人  下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春闺梦里人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本书出售、求购地址：https://www.jiaokey.com/book/detail/14502421.html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关键词搜索：https://www.jiaokey.com/tag/春闺梦里人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