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四时花令  古诗词中的花意诗情</w:t>
      </w:r>
    </w:p>
    <w:p>
      <w:r>
        <w:rPr>
          <w:rFonts w:ascii="宋体" w:hAnsi="宋体" w:eastAsia="宋体"/>
          <w:sz w:val="24"/>
        </w:rPr>
        <w:t>石继航著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298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24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298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四时花令  古诗词中的花意诗情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石继航著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古典诗歌－诗集－中国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本书出售、求购地址：https://www.jiaokey.com/book/detail/14502410.html</w:t>
      </w:r>
    </w:p>
    <w:p>
      <w:r>
        <w:t>更多相关图书推荐：https://www.jiaokey.com</w:t>
      </w:r>
    </w:p>
    <w:p>
      <w:r>
        <w:t>石继航著 其他作品：https://www.jiaokey.com/tag/石继航著.html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关键词搜索：https://www.jiaokey.com/tag/古典诗歌－诗集－中国.html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