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  苏轼诗文选  8  青少年版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  苏轼诗文选  8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本书出售、求购地址：https://www.jiaokey.com/book/detail/14502406.html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  苏轼诗文选  8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