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寓言  神话  民间故事  超值全彩珍藏版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寓言  神话  民间故事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本书出售、求购地址：https://www.jiaokey.com/book/detail/14502402.html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关键词搜索：https://www.jiaokey.com/tag/世界经典童话  寓言  神话  民间故事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