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德商  宽容故事  我不再生气了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德商  宽容故事  我不再生气了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本书出售、求购地址：https://www.jiaokey.com/book/detail/14502398.html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关键词搜索：https://www.jiaokey.com/tag/德商  宽容故事  我不再生气了.html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