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  笨动物的巧故事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  笨动物的巧故事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本书出售、求购地址：https://www.jiaokey.com/book/detail/14502366.html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  笨动物的巧故事.html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