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家族的历练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家族的历练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本书出售、求购地址：https://www.jiaokey.com/book/detail/14502359.html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关键词搜索：https://www.jiaokey.com/tag/家族的历练.html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