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数学家爷爷讲数学童话  2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数学家爷爷讲数学童话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本书出售、求购地址：https://www.jiaokey.com/book/detail/14502357.html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关键词搜索：https://www.jiaokey.com/tag/数学家爷爷讲数学童话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