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在痛苦的深处微笑  青少年最喜爱的情感读本</w:t>
      </w:r>
    </w:p>
    <w:p>
      <w:r>
        <w:rPr>
          <w:rFonts w:ascii="宋体" w:hAnsi="宋体" w:eastAsia="宋体"/>
          <w:sz w:val="24"/>
        </w:rPr>
        <w:t>杨晓敏编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在痛苦的深处微笑  青少年最喜爱的情感读本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本书出售、求购地址：https://www.jiaokey.com/book/detail/14502343.html</w:t>
      </w:r>
    </w:p>
    <w:p>
      <w:r>
        <w:t>更多相关图书推荐：https://www.jiaokey.com</w:t>
      </w:r>
    </w:p>
    <w:p>
      <w:r>
        <w:t>杨晓敏编 其他作品：https://www.jiaokey.com/tag/杨晓敏编.html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关键词搜索：https://www.jiaokey.com/tag/在痛苦的深处微笑  青少年最喜爱的情感读本.html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