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  给人类启示的动物  2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  给人类启示的动物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本书出售、求购地址：https://www.jiaokey.com/book/detail/14502339.html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  给人类启示的动物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