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启迪学生的人生感悟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启迪学生的人生感悟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本书出售、求购地址：https://www.jiaokey.com/book/detail/14502314.html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关键词搜索：https://www.jiaokey.com/tag/启迪学生的人生感悟.html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