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启迪学生的精选故事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启迪学生的精选故事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本书出售、求购地址：https://www.jiaokey.com/book/detail/14502312.html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关键词搜索：https://www.jiaokey.com/tag/启迪学生的精选故事.html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