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书名：意林原创5周年典藏系列  结茧，晶莹软春蚕</w:t>
      </w:r>
    </w:p>
    <w:p>
      <w:r>
        <w:t>作者：《意林》原创编辑部编</w:t>
      </w:r>
    </w:p>
    <w:p>
      <w:r>
        <w:t>出版社：长春:吉林摄影出版社,2012.05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意林原创5周年典藏系列  结茧，晶莹软春蚕 评论地址：https://www.jiaokey.com/book/detail/14502309.html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